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D78F" w14:textId="2446AB87" w:rsidR="00221686" w:rsidRDefault="00C407D8">
      <w:pPr>
        <w:pStyle w:val="Heading1"/>
      </w:pPr>
      <w:r>
        <w:t xml:space="preserve">Finance </w:t>
      </w:r>
      <w:r w:rsidR="00C14783">
        <w:t>Resume</w:t>
      </w:r>
      <w:r>
        <w:t xml:space="preserve"> – One-Page Checklist</w:t>
      </w:r>
    </w:p>
    <w:p w14:paraId="0A224977" w14:textId="77777777" w:rsidR="00221686" w:rsidRDefault="00C407D8">
      <w:pPr>
        <w:pStyle w:val="Heading2"/>
      </w:pPr>
      <w:r>
        <w:t>1. Header &amp; Personal Details</w:t>
      </w:r>
    </w:p>
    <w:p w14:paraId="60691CC4" w14:textId="221EE7FF" w:rsidR="00221686" w:rsidRDefault="00C407D8">
      <w:pPr>
        <w:pStyle w:val="ListBullet"/>
      </w:pPr>
      <w:r>
        <w:t>Full name clearly at top</w:t>
      </w:r>
    </w:p>
    <w:p w14:paraId="3B81706F" w14:textId="16B6F868" w:rsidR="00221686" w:rsidRDefault="00C407D8">
      <w:pPr>
        <w:pStyle w:val="ListBullet"/>
      </w:pPr>
      <w:r>
        <w:t xml:space="preserve">Professional letters after name (e.g. </w:t>
      </w:r>
      <w:r w:rsidR="00D0410B">
        <w:t>CPA, MBA, CMA)</w:t>
      </w:r>
    </w:p>
    <w:p w14:paraId="6FC31502" w14:textId="0CEA9224" w:rsidR="00221686" w:rsidRDefault="00C407D8">
      <w:pPr>
        <w:pStyle w:val="ListBullet"/>
      </w:pPr>
      <w:r>
        <w:t>City/region only (e.g. “</w:t>
      </w:r>
      <w:r w:rsidR="00D0410B">
        <w:t>Dall</w:t>
      </w:r>
      <w:r w:rsidR="002B1C6F">
        <w:t>a</w:t>
      </w:r>
      <w:r w:rsidR="00D0410B">
        <w:t>s, Texas”</w:t>
      </w:r>
      <w:r>
        <w:t>); add mobility if relevant</w:t>
      </w:r>
    </w:p>
    <w:p w14:paraId="2A09E0E5" w14:textId="1BE81C26" w:rsidR="00221686" w:rsidRDefault="00C407D8">
      <w:pPr>
        <w:pStyle w:val="ListBullet"/>
      </w:pPr>
      <w:r>
        <w:t>Mobile number and professional email address</w:t>
      </w:r>
    </w:p>
    <w:p w14:paraId="58056BB6" w14:textId="328C9CAC" w:rsidR="00221686" w:rsidRDefault="00C407D8">
      <w:pPr>
        <w:pStyle w:val="ListBullet"/>
      </w:pPr>
      <w:r>
        <w:t>Updated LinkedIn URL included</w:t>
      </w:r>
    </w:p>
    <w:p w14:paraId="6301F9A2" w14:textId="3813F0D4" w:rsidR="00221686" w:rsidRDefault="00C14783">
      <w:pPr>
        <w:pStyle w:val="ListBullet"/>
      </w:pPr>
      <w:r>
        <w:t>N</w:t>
      </w:r>
      <w:r w:rsidR="00C407D8">
        <w:t>o unnecessary personal data (full address, DOB, marital status, photo)</w:t>
      </w:r>
    </w:p>
    <w:p w14:paraId="5DD2B7DB" w14:textId="77777777" w:rsidR="00221686" w:rsidRDefault="00C407D8">
      <w:pPr>
        <w:pStyle w:val="Heading2"/>
      </w:pPr>
      <w:r>
        <w:t>2. Professional Headline &amp; Summary</w:t>
      </w:r>
    </w:p>
    <w:p w14:paraId="77E43DFF" w14:textId="700AC290" w:rsidR="00221686" w:rsidRDefault="00C407D8">
      <w:pPr>
        <w:pStyle w:val="ListBullet"/>
      </w:pPr>
      <w:r>
        <w:t>1-line headline shows level + specialism (e.g. “</w:t>
      </w:r>
      <w:r w:rsidR="00D0410B">
        <w:t>Chief Financial Officer</w:t>
      </w:r>
      <w:r>
        <w:t xml:space="preserve"> – PE-backed growth”)</w:t>
      </w:r>
    </w:p>
    <w:p w14:paraId="0A2B5FFE" w14:textId="67D70E70" w:rsidR="00221686" w:rsidRDefault="00C407D8">
      <w:pPr>
        <w:pStyle w:val="ListBullet"/>
      </w:pPr>
      <w:r>
        <w:t>5–8 line summary focused on target roles</w:t>
      </w:r>
    </w:p>
    <w:p w14:paraId="3D0E4C98" w14:textId="4051CFE8" w:rsidR="00221686" w:rsidRDefault="00C407D8">
      <w:pPr>
        <w:pStyle w:val="ListBullet"/>
      </w:pPr>
      <w:r>
        <w:t>Mentions key sectors/environments (PE-backed, listed, multi-site, international, etc.)</w:t>
      </w:r>
    </w:p>
    <w:p w14:paraId="689D3B55" w14:textId="1DA1BC5E" w:rsidR="00221686" w:rsidRDefault="00C407D8">
      <w:pPr>
        <w:pStyle w:val="ListBullet"/>
      </w:pPr>
      <w:r>
        <w:t>Highlights core strengths (reporting, FP&amp;A, cash, controls, M&amp;A, business partnering)</w:t>
      </w:r>
    </w:p>
    <w:p w14:paraId="72FA1D18" w14:textId="60C427C1" w:rsidR="00221686" w:rsidRDefault="00C407D8">
      <w:pPr>
        <w:pStyle w:val="ListBullet"/>
      </w:pPr>
      <w:r>
        <w:t>States what you deliver (impact), not generic traits</w:t>
      </w:r>
    </w:p>
    <w:p w14:paraId="003B0D2C" w14:textId="77777777" w:rsidR="00221686" w:rsidRDefault="00C407D8">
      <w:pPr>
        <w:pStyle w:val="Heading2"/>
      </w:pPr>
      <w:r>
        <w:t>3. Skills &amp; Expertise</w:t>
      </w:r>
    </w:p>
    <w:p w14:paraId="7474F060" w14:textId="60360D80" w:rsidR="00221686" w:rsidRDefault="00C407D8">
      <w:pPr>
        <w:pStyle w:val="ListBullet"/>
      </w:pPr>
      <w:r>
        <w:t>Technical: relevant standards, tools &amp; processes (e.g. IFRS/U</w:t>
      </w:r>
      <w:r w:rsidR="00D0410B">
        <w:t>S</w:t>
      </w:r>
      <w:r>
        <w:t xml:space="preserve"> GAAP, consolidation, ERP, BI)</w:t>
      </w:r>
    </w:p>
    <w:p w14:paraId="45369733" w14:textId="14B0C10B" w:rsidR="00221686" w:rsidRDefault="00C407D8">
      <w:pPr>
        <w:pStyle w:val="ListBullet"/>
      </w:pPr>
      <w:r>
        <w:t>Sector/Environment: industries &amp; contexts you know well</w:t>
      </w:r>
    </w:p>
    <w:p w14:paraId="5A535F36" w14:textId="5BEA78CB" w:rsidR="00221686" w:rsidRDefault="00C407D8">
      <w:pPr>
        <w:pStyle w:val="ListBullet"/>
      </w:pPr>
      <w:r>
        <w:t>Leadership/Commercial: team leadership, stakeholder influence, partnering</w:t>
      </w:r>
    </w:p>
    <w:p w14:paraId="4B7872BC" w14:textId="4D28ED9F" w:rsidR="00221686" w:rsidRDefault="00C407D8">
      <w:pPr>
        <w:pStyle w:val="ListBullet"/>
      </w:pPr>
      <w:r>
        <w:t>No empty clichés without evidence</w:t>
      </w:r>
    </w:p>
    <w:p w14:paraId="66D66126" w14:textId="77777777" w:rsidR="00221686" w:rsidRDefault="00C407D8">
      <w:pPr>
        <w:pStyle w:val="Heading2"/>
      </w:pPr>
      <w:r>
        <w:t>4. Key Achievements (Top Section)</w:t>
      </w:r>
    </w:p>
    <w:p w14:paraId="4959DA40" w14:textId="3630B97D" w:rsidR="00221686" w:rsidRDefault="00C407D8">
      <w:pPr>
        <w:pStyle w:val="ListBullet"/>
      </w:pPr>
      <w:r>
        <w:t>3–5 bullet achievements near top</w:t>
      </w:r>
    </w:p>
    <w:p w14:paraId="1716B539" w14:textId="0648CA41" w:rsidR="00221686" w:rsidRDefault="00C407D8">
      <w:pPr>
        <w:pStyle w:val="ListBullet"/>
      </w:pPr>
      <w:r>
        <w:t>Each includes numbers (%, £, days, etc.)</w:t>
      </w:r>
    </w:p>
    <w:p w14:paraId="5D331BBB" w14:textId="3183CAEC" w:rsidR="00221686" w:rsidRDefault="00C407D8">
      <w:pPr>
        <w:pStyle w:val="ListBullet"/>
      </w:pPr>
      <w:r>
        <w:t>Each answers “so what?” (clear business impact)</w:t>
      </w:r>
    </w:p>
    <w:p w14:paraId="0CBBAE7A" w14:textId="77777777" w:rsidR="00221686" w:rsidRDefault="00C407D8">
      <w:pPr>
        <w:pStyle w:val="Heading2"/>
      </w:pPr>
      <w:r>
        <w:t>5. Professional Experience</w:t>
      </w:r>
    </w:p>
    <w:p w14:paraId="1721341F" w14:textId="280C9920" w:rsidR="00221686" w:rsidRDefault="00C407D8">
      <w:pPr>
        <w:pStyle w:val="ListBullet"/>
      </w:pPr>
      <w:r>
        <w:t>Job title in bold; employer, location, dates</w:t>
      </w:r>
    </w:p>
    <w:p w14:paraId="6FD94CC5" w14:textId="065B2EDB" w:rsidR="00221686" w:rsidRDefault="00C407D8">
      <w:pPr>
        <w:pStyle w:val="ListBullet"/>
      </w:pPr>
      <w:r>
        <w:t>1-line context: sector, turnover, ownership, team size</w:t>
      </w:r>
    </w:p>
    <w:p w14:paraId="7E6314A7" w14:textId="73212CF2" w:rsidR="00221686" w:rsidRDefault="00C407D8">
      <w:pPr>
        <w:pStyle w:val="ListBullet"/>
      </w:pPr>
      <w:r>
        <w:t>3–8 concise responsibility bullets (current/ recent roles)</w:t>
      </w:r>
    </w:p>
    <w:p w14:paraId="3A1C4ADF" w14:textId="5AC63241" w:rsidR="00221686" w:rsidRDefault="00C407D8">
      <w:pPr>
        <w:pStyle w:val="ListBullet"/>
      </w:pPr>
      <w:r>
        <w:t>3–8 quantified achievement bullets</w:t>
      </w:r>
    </w:p>
    <w:p w14:paraId="6A711EC2" w14:textId="0082C8A6" w:rsidR="00221686" w:rsidRDefault="00C407D8">
      <w:pPr>
        <w:pStyle w:val="ListBullet"/>
      </w:pPr>
      <w:r>
        <w:t>Promotions clearly shown</w:t>
      </w:r>
    </w:p>
    <w:p w14:paraId="10B5D8D6" w14:textId="34584466" w:rsidR="00221686" w:rsidRDefault="00C407D8">
      <w:pPr>
        <w:pStyle w:val="ListBullet"/>
      </w:pPr>
      <w:r>
        <w:t>Older roles shortened (titles + minimal detail)</w:t>
      </w:r>
    </w:p>
    <w:p w14:paraId="2B4C53D9" w14:textId="3944CA75" w:rsidR="00221686" w:rsidRDefault="00C407D8">
      <w:pPr>
        <w:pStyle w:val="ListBullet"/>
      </w:pPr>
      <w:r>
        <w:lastRenderedPageBreak/>
        <w:t>Jargon/acronyms explained or avoided</w:t>
      </w:r>
    </w:p>
    <w:p w14:paraId="2A3977F6" w14:textId="77777777" w:rsidR="00221686" w:rsidRDefault="00C407D8">
      <w:pPr>
        <w:pStyle w:val="Heading2"/>
      </w:pPr>
      <w:r>
        <w:t>6. Gaps, Moves &amp; International Experience</w:t>
      </w:r>
    </w:p>
    <w:p w14:paraId="79BBE0D2" w14:textId="1F17C1D6" w:rsidR="00221686" w:rsidRDefault="00C407D8">
      <w:pPr>
        <w:pStyle w:val="ListBullet"/>
      </w:pPr>
      <w:r>
        <w:t>Any gaps briefly and positively explained</w:t>
      </w:r>
    </w:p>
    <w:p w14:paraId="37ACCAEE" w14:textId="6D73E9EF" w:rsidR="00221686" w:rsidRDefault="00C407D8">
      <w:pPr>
        <w:pStyle w:val="ListBullet"/>
      </w:pPr>
      <w:r>
        <w:t>Career changes framed with transferable skills</w:t>
      </w:r>
    </w:p>
    <w:p w14:paraId="7AF1E300" w14:textId="12E262B3" w:rsidR="00221686" w:rsidRDefault="00C407D8">
      <w:pPr>
        <w:pStyle w:val="ListBullet"/>
      </w:pPr>
      <w:r>
        <w:t>International experience linked to target roles (multi-currency, group, cross-border)</w:t>
      </w:r>
    </w:p>
    <w:p w14:paraId="2C9E6F56" w14:textId="77777777" w:rsidR="00221686" w:rsidRDefault="00C407D8">
      <w:pPr>
        <w:pStyle w:val="Heading2"/>
      </w:pPr>
      <w:r>
        <w:t>7. Education &amp; Professional Development</w:t>
      </w:r>
    </w:p>
    <w:p w14:paraId="5522054A" w14:textId="11F11DA9" w:rsidR="00221686" w:rsidRDefault="00C407D8">
      <w:pPr>
        <w:pStyle w:val="ListBullet"/>
      </w:pPr>
      <w:r>
        <w:t>Professional qualifications clearly shown</w:t>
      </w:r>
    </w:p>
    <w:p w14:paraId="1531D9ED" w14:textId="6A0B8B72" w:rsidR="00221686" w:rsidRDefault="00C407D8">
      <w:pPr>
        <w:pStyle w:val="ListBullet"/>
      </w:pPr>
      <w:r>
        <w:t xml:space="preserve">Degrees listed </w:t>
      </w:r>
    </w:p>
    <w:p w14:paraId="34821E1C" w14:textId="57F19750" w:rsidR="00221686" w:rsidRDefault="00C407D8">
      <w:pPr>
        <w:pStyle w:val="ListBullet"/>
      </w:pPr>
      <w:r>
        <w:t>Only relevant courses &amp; training included</w:t>
      </w:r>
    </w:p>
    <w:p w14:paraId="7EC9D6CF" w14:textId="77777777" w:rsidR="00221686" w:rsidRDefault="00C407D8">
      <w:pPr>
        <w:pStyle w:val="Heading2"/>
      </w:pPr>
      <w:r>
        <w:t>8. Cover Letter (When Used)</w:t>
      </w:r>
    </w:p>
    <w:p w14:paraId="2042BDB6" w14:textId="6A46BE6A" w:rsidR="00221686" w:rsidRDefault="00C407D8">
      <w:pPr>
        <w:pStyle w:val="ListBullet"/>
      </w:pPr>
      <w:r>
        <w:t>Max 1 page</w:t>
      </w:r>
    </w:p>
    <w:p w14:paraId="3B74A1FE" w14:textId="3703C6FE" w:rsidR="00221686" w:rsidRDefault="00C407D8">
      <w:pPr>
        <w:pStyle w:val="ListBullet"/>
      </w:pPr>
      <w:r>
        <w:t>Tailored to company &amp; role</w:t>
      </w:r>
    </w:p>
    <w:p w14:paraId="047773EE" w14:textId="26F5D9FD" w:rsidR="00221686" w:rsidRDefault="00C407D8">
      <w:pPr>
        <w:pStyle w:val="ListBullet"/>
      </w:pPr>
      <w:r>
        <w:t>Cites 2–3 CV achievements relevant to their needs</w:t>
      </w:r>
    </w:p>
    <w:p w14:paraId="75A71F17" w14:textId="40B87EF9" w:rsidR="00221686" w:rsidRDefault="00C407D8">
      <w:pPr>
        <w:pStyle w:val="ListBullet"/>
      </w:pPr>
      <w:r>
        <w:t>Not a copy-paste of the CV</w:t>
      </w:r>
    </w:p>
    <w:p w14:paraId="2760A6F3" w14:textId="77777777" w:rsidR="00221686" w:rsidRDefault="00C407D8">
      <w:pPr>
        <w:pStyle w:val="Heading2"/>
      </w:pPr>
      <w:r>
        <w:t>9. Presentation &amp; Extras</w:t>
      </w:r>
    </w:p>
    <w:p w14:paraId="41F179D7" w14:textId="00EBFBEA" w:rsidR="00221686" w:rsidRDefault="00C407D8">
      <w:pPr>
        <w:pStyle w:val="ListBullet"/>
      </w:pPr>
      <w:r>
        <w:t>2–3 pages total (for senior finance); all content relevant</w:t>
      </w:r>
    </w:p>
    <w:p w14:paraId="67DC0478" w14:textId="782BF13C" w:rsidR="00221686" w:rsidRDefault="00C407D8">
      <w:pPr>
        <w:pStyle w:val="ListBullet"/>
      </w:pPr>
      <w:r>
        <w:t>Clean, consistent formatting; bullet points over long paragraphs</w:t>
      </w:r>
    </w:p>
    <w:p w14:paraId="7EA467DA" w14:textId="48D27199" w:rsidR="00221686" w:rsidRDefault="00C407D8">
      <w:pPr>
        <w:pStyle w:val="ListBullet"/>
      </w:pPr>
      <w:r>
        <w:t>First-person (explicit or implied), not third-person</w:t>
      </w:r>
    </w:p>
    <w:p w14:paraId="0431047E" w14:textId="4C5CE80D" w:rsidR="00221686" w:rsidRDefault="00C407D8">
      <w:pPr>
        <w:pStyle w:val="ListBullet"/>
      </w:pPr>
      <w:r>
        <w:t>No reference lists on CV (“Available on request” optional)</w:t>
      </w:r>
    </w:p>
    <w:p w14:paraId="678617A2" w14:textId="233F2306" w:rsidR="00221686" w:rsidRDefault="00C407D8">
      <w:pPr>
        <w:pStyle w:val="ListBullet"/>
      </w:pPr>
      <w:r>
        <w:t>Only include hobbies/volunteering if they strengthen your professional brand</w:t>
      </w:r>
    </w:p>
    <w:sectPr w:rsidR="0022168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ED5A" w14:textId="77777777" w:rsidR="00D33B46" w:rsidRDefault="00D33B46" w:rsidP="00534309">
      <w:pPr>
        <w:spacing w:after="0" w:line="240" w:lineRule="auto"/>
      </w:pPr>
      <w:r>
        <w:separator/>
      </w:r>
    </w:p>
  </w:endnote>
  <w:endnote w:type="continuationSeparator" w:id="0">
    <w:p w14:paraId="0630C029" w14:textId="77777777" w:rsidR="00D33B46" w:rsidRDefault="00D33B46" w:rsidP="0053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055E" w14:textId="77777777" w:rsidR="00D33B46" w:rsidRDefault="00D33B46" w:rsidP="00534309">
      <w:pPr>
        <w:spacing w:after="0" w:line="240" w:lineRule="auto"/>
      </w:pPr>
      <w:r>
        <w:separator/>
      </w:r>
    </w:p>
  </w:footnote>
  <w:footnote w:type="continuationSeparator" w:id="0">
    <w:p w14:paraId="659C3720" w14:textId="77777777" w:rsidR="00D33B46" w:rsidRDefault="00D33B46" w:rsidP="0053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8F3A" w14:textId="76DCD2E8" w:rsidR="00534309" w:rsidRDefault="00534309">
    <w:pPr>
      <w:pStyle w:val="Header"/>
    </w:pPr>
    <w:r>
      <w:t xml:space="preserve">                      </w:t>
    </w:r>
    <w:r w:rsidRPr="00A7329D">
      <w:rPr>
        <w:noProof/>
      </w:rPr>
      <w:drawing>
        <wp:inline distT="0" distB="0" distL="0" distR="0" wp14:anchorId="78792565" wp14:editId="5A9C8176">
          <wp:extent cx="3695700" cy="990600"/>
          <wp:effectExtent l="0" t="0" r="0" b="0"/>
          <wp:docPr id="418079748" name="Picture 1" descr="A blue circle with a letter and a blue circle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79748" name="Picture 1" descr="A blue circle with a letter and a blue circle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124B6" w14:textId="77777777" w:rsidR="00534309" w:rsidRDefault="00534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505147">
    <w:abstractNumId w:val="8"/>
  </w:num>
  <w:num w:numId="2" w16cid:durableId="1580141265">
    <w:abstractNumId w:val="6"/>
  </w:num>
  <w:num w:numId="3" w16cid:durableId="704989326">
    <w:abstractNumId w:val="5"/>
  </w:num>
  <w:num w:numId="4" w16cid:durableId="213543531">
    <w:abstractNumId w:val="4"/>
  </w:num>
  <w:num w:numId="5" w16cid:durableId="1255749192">
    <w:abstractNumId w:val="7"/>
  </w:num>
  <w:num w:numId="6" w16cid:durableId="1260865897">
    <w:abstractNumId w:val="3"/>
  </w:num>
  <w:num w:numId="7" w16cid:durableId="1116876501">
    <w:abstractNumId w:val="2"/>
  </w:num>
  <w:num w:numId="8" w16cid:durableId="811598503">
    <w:abstractNumId w:val="1"/>
  </w:num>
  <w:num w:numId="9" w16cid:durableId="202096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95A"/>
    <w:rsid w:val="00112605"/>
    <w:rsid w:val="0015074B"/>
    <w:rsid w:val="00221686"/>
    <w:rsid w:val="0029639D"/>
    <w:rsid w:val="002B1C6F"/>
    <w:rsid w:val="00326F90"/>
    <w:rsid w:val="0036228E"/>
    <w:rsid w:val="00534309"/>
    <w:rsid w:val="00A7117D"/>
    <w:rsid w:val="00AA1D8D"/>
    <w:rsid w:val="00AF39CF"/>
    <w:rsid w:val="00B47730"/>
    <w:rsid w:val="00C14783"/>
    <w:rsid w:val="00C407D8"/>
    <w:rsid w:val="00CB0664"/>
    <w:rsid w:val="00D0410B"/>
    <w:rsid w:val="00D33B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C22CB"/>
  <w14:defaultImageDpi w14:val="300"/>
  <w15:docId w15:val="{24F1E794-747F-4F8D-8D41-7F53F173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Schneider</cp:lastModifiedBy>
  <cp:revision>3</cp:revision>
  <dcterms:created xsi:type="dcterms:W3CDTF">2025-11-10T11:56:00Z</dcterms:created>
  <dcterms:modified xsi:type="dcterms:W3CDTF">2025-11-10T11:59:00Z</dcterms:modified>
  <cp:category/>
</cp:coreProperties>
</file>